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书名：春游琐谈  上</w:t>
      </w:r>
    </w:p>
    <w:p>
      <w:r>
        <w:t>作者：张伯驹等著；楼朋竹校订</w:t>
      </w:r>
    </w:p>
    <w:p>
      <w:r>
        <w:t>出版社：天津:南开大学出版社,2018.07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春游琐谈  上 评论地址：https://www.jiaokey.com/book/detail/14573832.html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