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书名：出版用图  法律指南</w:t>
      </w:r>
    </w:p>
    <w:p>
      <w:r>
        <w:t>作者：候建江</w:t>
      </w:r>
    </w:p>
    <w:p>
      <w:r>
        <w:t>出版社：北京:中国城市出版社,2018.01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出版用图  法律指南 评论地址：https://www.jiaokey.com/book/detail/14573827.html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