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谐趣诗集:胡调集  谐趣诗A-Z</w:t>
      </w:r>
    </w:p>
    <w:p>
      <w:r>
        <w:rPr>
          <w:rFonts w:ascii="宋体" w:hAnsi="宋体" w:eastAsia="宋体"/>
          <w:sz w:val="24"/>
        </w:rPr>
        <w:t>（英）爱德华·利尔，埃德蒙·杜拉克著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谐趣诗集:胡调集  谐趣诗A-Z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（英）爱德华·利尔，埃德蒙·杜拉克著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本书出售、求购地址：https://www.jiaokey.com/book/detail/14573826.html</w:t>
      </w:r>
    </w:p>
    <w:p>
      <w:r>
        <w:t>更多相关图书推荐：https://www.jiaokey.com</w:t>
      </w:r>
    </w:p>
    <w:p>
      <w:r>
        <w:t>（英）爱德华·利尔，埃德蒙·杜拉克著 其他作品：https://www.jiaokey.com/tag/（英）爱德华·利尔，埃德蒙·杜拉克著.html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关键词搜索：https://www.jiaokey.com/tag/谐趣诗集:胡调集  谐趣诗A-Z.html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