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  绿了芭蕉红了花</w:t>
      </w:r>
    </w:p>
    <w:p>
      <w:r>
        <w:t>作者：敢于胡乱著</w:t>
      </w:r>
    </w:p>
    <w:p>
      <w:r>
        <w:t>出版社：长沙:湖南科学技术出版社,2018.10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中国国家地理  绿了芭蕉红了花 评论地址：https://www.jiaokey.com/book/detail/14573807.html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