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民国史料笔记丛刊  梦蕉亭杂记  国闻备乘</w:t>
      </w:r>
    </w:p>
    <w:p>
      <w:r>
        <w:rPr>
          <w:rFonts w:ascii="宋体" w:hAnsi="宋体" w:eastAsia="宋体"/>
          <w:sz w:val="24"/>
        </w:rPr>
        <w:t>陈夔龙，胡思敬著；张文苑，顾菊英整理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民国史料笔记丛刊  梦蕉亭杂记  国闻备乘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陈夔龙，胡思敬著；张文苑，顾菊英整理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本书出售、求购地址：https://www.jiaokey.com/book/detail/14573805.html</w:t>
      </w:r>
    </w:p>
    <w:p>
      <w:r>
        <w:t>更多相关图书推荐：https://www.jiaokey.com</w:t>
      </w:r>
    </w:p>
    <w:p>
      <w:r>
        <w:t>陈夔龙，胡思敬著；张文苑，顾菊英整理 其他作品：https://www.jiaokey.com/tag/陈夔龙，胡思敬著；张文苑，顾菊英整理.html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关键词搜索：https://www.jiaokey.com/tag/民国史料笔记丛刊  梦蕉亭杂记  国闻备乘.html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