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书名：旅游管理案例精选精析</w:t>
      </w:r>
    </w:p>
    <w:p>
      <w:r>
        <w:t>作者：郭伟，田春霞，宋娜编著</w:t>
      </w:r>
    </w:p>
    <w:p>
      <w:r>
        <w:t>出版社：燕山大学出版社,2018.06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旅游管理案例精选精析 评论地址：https://www.jiaokey.com/book/detail/14573802.html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