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系统与芯片ESD防护的协同设计</w:t>
      </w:r>
    </w:p>
    <w:p>
      <w:r>
        <w:rPr>
          <w:rFonts w:ascii="宋体" w:hAnsi="宋体" w:eastAsia="宋体"/>
          <w:sz w:val="24"/>
        </w:rPr>
        <w:t>（美）弗拉迪斯拉夫·瓦什琴科（Vladislav Vashchenko）等著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系统与芯片ESD防护的协同设计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（美）弗拉迪斯拉夫·瓦什琴科（Vladislav Vashchenko）等著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本书出售、求购地址：https://www.jiaokey.com/book/detail/14573799.html</w:t>
      </w:r>
    </w:p>
    <w:p>
      <w:r>
        <w:t>更多相关图书推荐：https://www.jiaokey.com</w:t>
      </w:r>
    </w:p>
    <w:p>
      <w:r>
        <w:t>（美）弗拉迪斯拉夫·瓦什琴科（Vladislav Vashchenko）等著 其他作品：https://www.jiaokey.com/tag/（美）弗拉迪斯拉夫·瓦什琴科（Vladislav Vashchenko）等著.html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关键词搜索：https://www.jiaokey.com/tag/系统与芯片ESD防护的协同设计.html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