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书名：大明帝国的陨落  皇太极改革与甲申风云巨变</w:t>
      </w:r>
    </w:p>
    <w:p>
      <w:r>
        <w:t>作者：陈生玺著</w:t>
      </w:r>
    </w:p>
    <w:p>
      <w:r>
        <w:t>出版社：中西书局,2018.12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大明帝国的陨落  皇太极改革与甲申风云巨变 评论地址：https://www.jiaokey.com/book/detail/14573784.html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