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书名：郑板桥画传  三百年前旧板桥</w:t>
      </w:r>
    </w:p>
    <w:p>
      <w:r>
        <w:t>作者：陈书良著</w:t>
      </w:r>
    </w:p>
    <w:p>
      <w:r>
        <w:t>出版社：成都:天地出版社,2019.01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郑板桥画传  三百年前旧板桥 评论地址：https://www.jiaokey.com/book/detail/14573779.html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