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不是我失败  是有人太坏》</w:t>
      </w:r>
    </w:p>
    <w:p>
      <w:r>
        <w:rPr>
          <w:rFonts w:ascii="宋体" w:hAnsi="宋体" w:eastAsia="宋体"/>
          <w:sz w:val="24"/>
        </w:rPr>
        <w:t>（瑞典）托马斯·埃里克松著；张雨薇译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不是我失败  是有人太坏》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（瑞典）托马斯·埃里克松著；张雨薇译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本书出售、求购地址：https://www.jiaokey.com/book/detail/14573776.html</w:t>
      </w:r>
    </w:p>
    <w:p>
      <w:r>
        <w:t>更多相关图书推荐：https://www.jiaokey.com</w:t>
      </w:r>
    </w:p>
    <w:p>
      <w:r>
        <w:t>（瑞典）托马斯·埃里克松著；张雨薇译 其他作品：https://www.jiaokey.com/tag/（瑞典）托马斯·埃里克松著；张雨薇译.html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关键词搜索：https://www.jiaokey.com/tag/不是我失败  是有人太坏》.html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