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带团队一定要会做教练:打造高绩效教练型领导力</w:t>
      </w:r>
    </w:p>
    <w:p>
      <w:r>
        <w:rPr>
          <w:rFonts w:ascii="宋体" w:hAnsi="宋体" w:eastAsia="宋体"/>
          <w:sz w:val="24"/>
        </w:rPr>
        <w:t>汪华涧著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带团队一定要会做教练:打造高绩效教练型领导力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本书出售、求购地址：https://www.jiaokey.com/book/detail/14573745.html</w:t>
      </w:r>
    </w:p>
    <w:p>
      <w:r>
        <w:t>更多相关图书推荐：https://www.jiaokey.com</w:t>
      </w:r>
    </w:p>
    <w:p>
      <w:r>
        <w:t>汪华涧著 其他作品：https://www.jiaokey.com/tag/汪华涧著.html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关键词搜索：https://www.jiaokey.com/tag/带团队一定要会做教练:打造高绩效教练型领导力.html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