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书名：决胜无人区  中小企业如何突破财务困境</w:t>
      </w:r>
    </w:p>
    <w:p>
      <w:r>
        <w:t>作者：李泰然著</w:t>
      </w:r>
    </w:p>
    <w:p>
      <w:r>
        <w:t>出版社：北京:企业管理出版社,2018.09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决胜无人区  中小企业如何突破财务困境 评论地址：https://www.jiaokey.com/book/detail/14573727.html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