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文字网“http：//www.wenzi.cn”关联书系  1  第4册  古文字考释提要总览</w:t>
      </w:r>
    </w:p>
    <w:p>
      <w:r>
        <w:rPr>
          <w:rFonts w:ascii="宋体" w:hAnsi="宋体" w:eastAsia="宋体"/>
          <w:sz w:val="24"/>
        </w:rPr>
        <w:t>刘志基等主编；董莲池分册主编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文字网“http：//www.wenzi.cn”关联书系  1  第4册  古文字考释提要总览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刘志基等主编；董莲池分册主编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本书出售、求购地址：https://www.jiaokey.com/book/detail/14573718.html</w:t>
      </w:r>
    </w:p>
    <w:p>
      <w:r>
        <w:t>更多相关图书推荐：https://www.jiaokey.com</w:t>
      </w:r>
    </w:p>
    <w:p>
      <w:r>
        <w:t>刘志基等主编；董莲池分册主编 其他作品：https://www.jiaokey.com/tag/刘志基等主编；董莲池分册主编.html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关键词搜索：https://www.jiaokey.com/tag/文字网“http：//www.wenzi.cn”关联书系  1  第4册  古文字考释提要总览.html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