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人间情长有细味  关于食物的往事追忆</w:t>
      </w:r>
    </w:p>
    <w:p>
      <w:r>
        <w:rPr>
          <w:rFonts w:ascii="宋体" w:hAnsi="宋体" w:eastAsia="宋体"/>
          <w:sz w:val="24"/>
        </w:rPr>
        <w:t>李欧梵，李子玉著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人间情长有细味  关于食物的往事追忆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李欧梵，李子玉著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本书出售、求购地址：https://www.jiaokey.com/book/detail/14573716.html</w:t>
      </w:r>
    </w:p>
    <w:p>
      <w:r>
        <w:t>更多相关图书推荐：https://www.jiaokey.com</w:t>
      </w:r>
    </w:p>
    <w:p>
      <w:r>
        <w:t>李欧梵，李子玉著 其他作品：https://www.jiaokey.com/tag/李欧梵，李子玉著.html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关键词搜索：https://www.jiaokey.com/tag/人间情长有细味  关于食物的往事追忆.html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