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金陵明秀  栖霞山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金陵明秀  栖霞山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本书出售、求购地址：https://www.jiaokey.com/book/detail/14573706.html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关键词搜索：https://www.jiaokey.com/tag/金陵明秀  栖霞山.html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