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政府应该多大为好</w:t>
      </w:r>
    </w:p>
    <w:p>
      <w:r>
        <w:rPr>
          <w:rFonts w:ascii="宋体" w:hAnsi="宋体" w:eastAsia="宋体"/>
          <w:sz w:val="24"/>
        </w:rPr>
        <w:t>乔恩·巴基哲，莱恩·肯沃斯，彼得·林德特，杰夫·马德里克著；卓贤译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政府应该多大为好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乔恩·巴基哲，莱恩·肯沃斯，彼得·林德特，杰夫·马德里克著；卓贤译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本书出售、求购地址：https://www.jiaokey.com/book/detail/14573683.html</w:t>
      </w:r>
    </w:p>
    <w:p>
      <w:r>
        <w:t>更多相关图书推荐：https://www.jiaokey.com</w:t>
      </w:r>
    </w:p>
    <w:p>
      <w:r>
        <w:t>乔恩·巴基哲，莱恩·肯沃斯，彼得·林德特，杰夫·马德里克著；卓贤译 其他作品：https://www.jiaokey.com/tag/乔恩·巴基哲，莱恩·肯沃斯，彼得·林德特，杰夫·马德里克著；卓贤译.html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关键词搜索：https://www.jiaokey.com/tag/政府应该多大为好.html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