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跃迁  新时代中国产业升级路径与投资布局</w:t>
      </w:r>
    </w:p>
    <w:p>
      <w:r>
        <w:rPr>
          <w:rFonts w:ascii="宋体" w:hAnsi="宋体" w:eastAsia="宋体"/>
          <w:sz w:val="24"/>
        </w:rPr>
        <w:t>文玉春著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跃迁  新时代中国产业升级路径与投资布局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本书出售、求购地址：https://www.jiaokey.com/book/detail/14573654.html</w:t>
      </w:r>
    </w:p>
    <w:p>
      <w:r>
        <w:t>更多相关图书推荐：https://www.jiaokey.com</w:t>
      </w:r>
    </w:p>
    <w:p>
      <w:r>
        <w:t>文玉春著 其他作品：https://www.jiaokey.com/tag/文玉春著.html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关键词搜索：https://www.jiaokey.com/tag/跃迁  新时代中国产业升级路径与投资布局.html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