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书名：漫漶遗拙  陕北汉画像石新读</w:t>
      </w:r>
    </w:p>
    <w:p>
      <w:r>
        <w:t>作者：西安辎轺堂原拓供图；杨惕编著</w:t>
      </w:r>
    </w:p>
    <w:p>
      <w:r>
        <w:t>出版社：西安:西安出版社,2018.07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漫漶遗拙  陕北汉画像石新读 评论地址：https://www.jiaokey.com/book/detail/14573613.html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