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海洋哺乳动物的崛起  5000万年的进化</w:t>
      </w:r>
    </w:p>
    <w:p>
      <w:r>
        <w:rPr>
          <w:rFonts w:ascii="宋体" w:hAnsi="宋体" w:eastAsia="宋体"/>
          <w:sz w:val="24"/>
        </w:rPr>
        <w:t>（美）安娜丽莎·伯塔（Annalisa Berta）著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海洋哺乳动物的崛起  5000万年的进化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（美）安娜丽莎·伯塔（Annalisa Berta）著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本书出售、求购地址：https://www.jiaokey.com/book/detail/14573611.html</w:t>
      </w:r>
    </w:p>
    <w:p>
      <w:r>
        <w:t>更多相关图书推荐：https://www.jiaokey.com</w:t>
      </w:r>
    </w:p>
    <w:p>
      <w:r>
        <w:t>（美）安娜丽莎·伯塔（Annalisa Berta）著 其他作品：https://www.jiaokey.com/tag/（美）安娜丽莎·伯塔（Annalisa Berta）著.html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关键词搜索：https://www.jiaokey.com/tag/海洋哺乳动物的崛起  5000万年的进化.html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