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兽药质量标准  生物制品卷  2017年版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兽药质量标准  生物制品卷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本书出售、求购地址：https://www.jiaokey.com/book/detail/14573557.html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关键词搜索：https://www.jiaokey.com/tag/兽药质量标准  生物制品卷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