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中国新能源汽车产业区域创新发展报告</w:t>
      </w:r>
    </w:p>
    <w:p>
      <w:r>
        <w:rPr>
          <w:rFonts w:ascii="宋体" w:hAnsi="宋体" w:eastAsia="宋体"/>
          <w:sz w:val="24"/>
        </w:rPr>
        <w:t>张英杰，齐娜著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中国新能源汽车产业区域创新发展报告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张英杰，齐娜著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本书出售、求购地址：https://www.jiaokey.com/book/detail/14573554.html</w:t>
      </w:r>
    </w:p>
    <w:p>
      <w:r>
        <w:t>更多相关图书推荐：https://www.jiaokey.com</w:t>
      </w:r>
    </w:p>
    <w:p>
      <w:r>
        <w:t>张英杰，齐娜著 其他作品：https://www.jiaokey.com/tag/张英杰，齐娜著.html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关键词搜索：https://www.jiaokey.com/tag/中国新能源汽车产业区域创新发展报告.html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