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书名：中国古代文学多元化研究</w:t>
      </w:r>
    </w:p>
    <w:p>
      <w:r>
        <w:t>作者：李小钰著</w:t>
      </w:r>
    </w:p>
    <w:p>
      <w:r>
        <w:t>出版社：长春:吉林大学出版社,2019.03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中国古代文学多元化研究 评论地址：https://www.jiaokey.com/book/detail/14573552.html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