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电容应用分析精粹  从充放电到高速PCB设计</w:t>
      </w:r>
    </w:p>
    <w:p>
      <w:r>
        <w:rPr>
          <w:rFonts w:ascii="宋体" w:hAnsi="宋体" w:eastAsia="宋体"/>
          <w:sz w:val="24"/>
        </w:rPr>
        <w:t>龙虎著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电容应用分析精粹  从充放电到高速PCB设计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本书出售、求购地址：https://www.jiaokey.com/book/detail/14573541.html</w:t>
      </w:r>
    </w:p>
    <w:p>
      <w:r>
        <w:t>更多相关图书推荐：https://www.jiaokey.com</w:t>
      </w:r>
    </w:p>
    <w:p>
      <w:r>
        <w:t>龙虎著 其他作品：https://www.jiaokey.com/tag/龙虎著.html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关键词搜索：https://www.jiaokey.com/tag/电容应用分析精粹  从充放电到高速PCB设计.html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