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职场新人通关密码</w:t>
      </w:r>
    </w:p>
    <w:p>
      <w:r>
        <w:t>作者：吴静思著</w:t>
      </w:r>
    </w:p>
    <w:p>
      <w:r>
        <w:t>出版社：北京:中国铁道出版社,2019.04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即学即用  职场新人通关密码 评论地址：https://www.jiaokey.com/book/detail/14573526.html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