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间谍心理战  间谍术基本原理解读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间谍心理战  间谍术基本原理解读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本书出售、求购地址：https://www.jiaokey.com/book/detail/14573521.html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关键词搜索：https://www.jiaokey.com/tag/间谍心理战  间谍术基本原理解读.html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