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书名：特色小镇建设  乡村振兴的重要途径</w:t>
      </w:r>
    </w:p>
    <w:p>
      <w:r>
        <w:t>作者：姚洋主编</w:t>
      </w:r>
    </w:p>
    <w:p>
      <w:r>
        <w:t>出版社：北京：中国社会科学出版社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特色小镇建设  乡村振兴的重要途径 评论地址：https://www.jiaokey.com/book/detail/14573501.html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