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书名：黑猫侦探  5  阿马里洛</w:t>
      </w:r>
    </w:p>
    <w:p>
      <w:r>
        <w:t>作者：（西）胡安·迪亚兹·卡纳莱斯编</w:t>
      </w:r>
    </w:p>
    <w:p>
      <w:r>
        <w:t>出版社：北京联合出版公司,2018.03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黑猫侦探  5  阿马里洛 评论地址：https://www.jiaokey.com/book/detail/14573497.html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