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弗里茨·皮尔斯  格式塔治疗之父</w:t>
      </w:r>
    </w:p>
    <w:p>
      <w:r>
        <w:rPr>
          <w:rFonts w:ascii="宋体" w:hAnsi="宋体" w:eastAsia="宋体"/>
          <w:sz w:val="24"/>
        </w:rPr>
        <w:t>（英）彼特鲁斯卡·克拉克森（Petruska Clarkson），（英）珍妮弗·麦丘恩（Jennifer Mackewn）著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弗里茨·皮尔斯  格式塔治疗之父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（英）彼特鲁斯卡·克拉克森（Petruska Clarkson），（英）珍妮弗·麦丘恩（Jennifer Mackewn）著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本书出售、求购地址：https://www.jiaokey.com/book/detail/14573485.html</w:t>
      </w:r>
    </w:p>
    <w:p>
      <w:r>
        <w:t>更多相关图书推荐：https://www.jiaokey.com</w:t>
      </w:r>
    </w:p>
    <w:p>
      <w:r>
        <w:t>（英）彼特鲁斯卡·克拉克森（Petruska Clarkson），（英）珍妮弗·麦丘恩（Jennifer Mackewn）著 其他作品：https://www.jiaokey.com/tag/（英）彼特鲁斯卡·克拉克森（Petruska Clarkson），（英）珍妮弗·麦丘恩（Jennifer Mackewn）著.html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关键词搜索：https://www.jiaokey.com/tag/弗里茨·皮尔斯  格式塔治疗之父.html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