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有用的无用的百科知识</w:t>
      </w:r>
    </w:p>
    <w:p>
      <w:r>
        <w:rPr>
          <w:rFonts w:ascii="宋体" w:hAnsi="宋体" w:eastAsia="宋体"/>
          <w:sz w:val="24"/>
        </w:rPr>
        <w:t>（英）理查德·普拉特文；（英）詹姆斯·布朗绘；跃钢译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有用的无用的百科知识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（英）理查德·普拉特文；（英）詹姆斯·布朗绘；跃钢译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本书出售、求购地址：https://www.jiaokey.com/book/detail/14573477.html</w:t>
      </w:r>
    </w:p>
    <w:p>
      <w:r>
        <w:t>更多相关图书推荐：https://www.jiaokey.com</w:t>
      </w:r>
    </w:p>
    <w:p>
      <w:r>
        <w:t>（英）理查德·普拉特文；（英）詹姆斯·布朗绘；跃钢译 其他作品：https://www.jiaokey.com/tag/（英）理查德·普拉特文；（英）詹姆斯·布朗绘；跃钢译.html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关键词搜索：https://www.jiaokey.com/tag/常识  有用的无用的百科知识.html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