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海外紧急避险研究  典型问题与影像案例</w:t>
      </w:r>
    </w:p>
    <w:p>
      <w:r>
        <w:rPr>
          <w:rFonts w:ascii="宋体" w:hAnsi="宋体" w:eastAsia="宋体"/>
          <w:sz w:val="24"/>
        </w:rPr>
        <w:t>谌华侨主编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海外紧急避险研究  典型问题与影像案例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本书出售、求购地址：https://www.jiaokey.com/book/detail/14573474.html</w:t>
      </w:r>
    </w:p>
    <w:p>
      <w:r>
        <w:t>更多相关图书推荐：https://www.jiaokey.com</w:t>
      </w:r>
    </w:p>
    <w:p>
      <w:r>
        <w:t>谌华侨主编 其他作品：https://www.jiaokey.com/tag/谌华侨主编.html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关键词搜索：https://www.jiaokey.com/tag/海外紧急避险研究  典型问题与影像案例.html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