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电网建设与运行环境保护</w:t>
      </w:r>
    </w:p>
    <w:p>
      <w:r>
        <w:rPr>
          <w:rFonts w:ascii="宋体" w:hAnsi="宋体" w:eastAsia="宋体"/>
          <w:sz w:val="24"/>
        </w:rPr>
        <w:t>内蒙古电力科学研究院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电网建设与运行环境保护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内蒙古电力科学研究院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9787519823092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电网－环境保护－研究－中国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部门环境规划与管理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内蒙古电力科学研究院在多年来对电网建设、运行过程中环境保护试验与研究的基础上编写的，详细介绍了电网建设与运行中环境影响的产生、评价、测试方法，以及减小环境影响的各种有效措施。全书共分为六章，主要包括概述，输变电工程环境影响评价，电网建设过程中的环境问题及解决措施，电网运行过程中的环境问题及解决措施，电磁环境、噪声现场监测仪器，电磁环境、噪声现场监测操作。</w:t>
      </w:r>
    </w:p>
    <w:p/>
    <w:p>
      <w:r>
        <w:t>本书出售、求购地址：https://www.jiaokey.com/book/detail/14573471.html</w:t>
      </w:r>
    </w:p>
    <w:p>
      <w:r>
        <w:t>更多部门环境规划与管理图书推荐：https://www.jiaokey.com</w:t>
      </w:r>
    </w:p>
    <w:p>
      <w:r>
        <w:t>内蒙古电力科学研究院 其他作品：https://www.jiaokey.com/tag/内蒙古电力科学研究院.html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关键词搜索：https://www.jiaokey.com/tag/电网－环境保护－研究－中国.html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