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书名：会计岗位模拟实训</w:t>
      </w:r>
    </w:p>
    <w:p>
      <w:r>
        <w:t>作者：傅梅主编；陈立均，刘胜勇副主编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总页数：134</w:t>
      </w:r>
    </w:p>
    <w:p>
      <w:r>
        <w:t>更多请访问教客网: www.jiaokey.com</w:t>
      </w:r>
    </w:p>
    <w:p>
      <w:r>
        <w:t>会计岗位模拟实训 评论地址：https://www.jiaokey.com/book/detail/14573433.html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