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中华现代思想宝库  文化篇  2</w:t>
      </w:r>
    </w:p>
    <w:p>
      <w:r>
        <w:rPr>
          <w:rFonts w:ascii="宋体" w:hAnsi="宋体" w:eastAsia="宋体"/>
          <w:sz w:val="24"/>
        </w:rPr>
        <w:t>吴枫，杜文君主编；司马元，曲从规，李书源，姜念东，胡维革副主编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中华现代思想宝库  文化篇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吴枫，杜文君主编；司马元，曲从规，李书源，姜念东，胡维革副主编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本书出售、求购地址：https://www.jiaokey.com/book/detail/14573364.html</w:t>
      </w:r>
    </w:p>
    <w:p>
      <w:r>
        <w:t>更多相关图书推荐：https://www.jiaokey.com</w:t>
      </w:r>
    </w:p>
    <w:p>
      <w:r>
        <w:t>吴枫，杜文君主编；司马元，曲从规，李书源，姜念东，胡维革副主编 其他作品：https://www.jiaokey.com/tag/吴枫，杜文君主编；司马元，曲从规，李书源，姜念东，胡维革副主编.html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关键词搜索：https://www.jiaokey.com/tag/中华现代思想宝库  文化篇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