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投资学基础  第13版  中国版</w:t>
      </w:r>
    </w:p>
    <w:p>
      <w:r>
        <w:rPr>
          <w:rFonts w:ascii="宋体" w:hAnsi="宋体" w:eastAsia="宋体"/>
          <w:sz w:val="24"/>
        </w:rPr>
        <w:t>（美）Scott B. Smart（斯科特·B.斯马特），Lawrence J.Gitman（劳伦斯·J.吉特曼），Michael D. Joehnk（迈克尔·D.乔恩科）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投资学基础  第13版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B. Smart（斯科特·B.斯马特），Lawrence J.Gitman（劳伦斯·J.吉特曼），Michael D. Joehnk（迈克尔·D.乔恩科）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本书出售、求购地址：https://www.jiaokey.com/book/detail/14573351.html</w:t>
      </w:r>
    </w:p>
    <w:p>
      <w:r>
        <w:t>更多相关图书推荐：https://www.jiaokey.com</w:t>
      </w:r>
    </w:p>
    <w:p>
      <w:r>
        <w:t>（美）Scott B. Smart（斯科特·B.斯马特），Lawrence J.Gitman（劳伦斯·J.吉特曼），Michael D. Joehnk（迈克尔·D.乔恩科） 其他作品：https://www.jiaokey.com/tag/（美）Scott B. Smart（斯科特·B.斯马特），Lawrence J.Gitman（劳伦斯·J.吉特曼），Michael D. Joehnk（迈克尔·D.乔恩科）.html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关键词搜索：https://www.jiaokey.com/tag/投资学基础  第13版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