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书名：我的民生往事  中国民生银行二十周年行庆“民生故事会”主题活动优秀故事集</w:t>
      </w:r>
    </w:p>
    <w:p>
      <w:r>
        <w:t>作者：洪崎主编</w:t>
      </w:r>
    </w:p>
    <w:p>
      <w:r>
        <w:t>出版社：北京:中国金融出版社,2016.01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我的民生往事  中国民生银行二十周年行庆“民生故事会”主题活动优秀故事集 评论地址：https://www.jiaokey.com/book/detail/14573346.html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