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坦桑尼亚发展灌溉减贫战略</w:t>
      </w:r>
    </w:p>
    <w:p>
      <w:r>
        <w:rPr>
          <w:rFonts w:ascii="宋体" w:hAnsi="宋体" w:eastAsia="宋体"/>
          <w:sz w:val="24"/>
        </w:rPr>
        <w:t>帅启富，许金泽，梁小平编著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坦桑尼亚发展灌溉减贫战略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帅启富，许金泽，梁小平编著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本书出售、求购地址：https://www.jiaokey.com/book/detail/14573323.html</w:t>
      </w:r>
    </w:p>
    <w:p>
      <w:r>
        <w:t>更多相关图书推荐：https://www.jiaokey.com</w:t>
      </w:r>
    </w:p>
    <w:p>
      <w:r>
        <w:t>帅启富，许金泽，梁小平编著 其他作品：https://www.jiaokey.com/tag/帅启富，许金泽，梁小平编著.html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关键词搜索：https://www.jiaokey.com/tag/坦桑尼亚发展灌溉减贫战略.html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