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外贸跟单员岗位专业培训考试大纲及复习指南  2008年版</w:t>
      </w:r>
    </w:p>
    <w:p>
      <w:r>
        <w:rPr>
          <w:rFonts w:ascii="宋体" w:hAnsi="宋体" w:eastAsia="宋体"/>
          <w:sz w:val="24"/>
        </w:rPr>
        <w:t>章安平，邵作仁执行主编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外贸跟单员岗位专业培训考试大纲及复习指南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章安平，邵作仁执行主编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本书出售、求购地址：https://www.jiaokey.com/book/detail/14573257.html</w:t>
      </w:r>
    </w:p>
    <w:p>
      <w:r>
        <w:t>更多相关图书推荐：https://www.jiaokey.com</w:t>
      </w:r>
    </w:p>
    <w:p>
      <w:r>
        <w:t>章安平，邵作仁执行主编 其他作品：https://www.jiaokey.com/tag/章安平，邵作仁执行主编.html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关键词搜索：https://www.jiaokey.com/tag/外贸跟单员岗位专业培训考试大纲及复习指南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