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新疆南部地区棉农生计变化对策研究</w:t>
      </w:r>
    </w:p>
    <w:p>
      <w:r>
        <w:rPr>
          <w:rFonts w:ascii="宋体" w:hAnsi="宋体" w:eastAsia="宋体"/>
          <w:sz w:val="24"/>
        </w:rPr>
        <w:t>蒲春玲，马瑛著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新疆南部地区棉农生计变化对策研究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蒲春玲，马瑛著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本书出售、求购地址：https://www.jiaokey.com/book/detail/14573246.html</w:t>
      </w:r>
    </w:p>
    <w:p>
      <w:r>
        <w:t>更多相关图书推荐：https://www.jiaokey.com</w:t>
      </w:r>
    </w:p>
    <w:p>
      <w:r>
        <w:t>蒲春玲，马瑛著 其他作品：https://www.jiaokey.com/tag/蒲春玲，马瑛著.html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关键词搜索：https://www.jiaokey.com/tag/新疆南部地区棉农生计变化对策研究.html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