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哈尔滨解放区“劳资两利”的城市法制实践</w:t>
      </w:r>
    </w:p>
    <w:p>
      <w:r>
        <w:rPr>
          <w:rFonts w:ascii="宋体" w:hAnsi="宋体" w:eastAsia="宋体"/>
          <w:sz w:val="24"/>
        </w:rPr>
        <w:t>邓齐滨著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哈尔滨解放区“劳资两利”的城市法制实践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邓齐滨著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本书出售、求购地址：https://www.jiaokey.com/book/detail/14573240.html</w:t>
      </w:r>
    </w:p>
    <w:p>
      <w:r>
        <w:t>更多相关图书推荐：https://www.jiaokey.com</w:t>
      </w:r>
    </w:p>
    <w:p>
      <w:r>
        <w:t>邓齐滨著 其他作品：https://www.jiaokey.com/tag/邓齐滨著.html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关键词搜索：https://www.jiaokey.com/tag/哈尔滨解放区“劳资两利”的城市法制实践.html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