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做早起的觅食的鸟儿：捕捉职业生涯的发展机会</w:t>
      </w:r>
    </w:p>
    <w:p>
      <w:r>
        <w:rPr>
          <w:rFonts w:ascii="宋体" w:hAnsi="宋体" w:eastAsia="宋体"/>
          <w:sz w:val="24"/>
        </w:rPr>
        <w:t>徐端华，樊富珉编著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做早起的觅食的鸟儿：捕捉职业生涯的发展机会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徐端华，樊富珉编著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本书出售、求购地址：https://www.jiaokey.com/book/detail/14573186.html</w:t>
      </w:r>
    </w:p>
    <w:p>
      <w:r>
        <w:t>更多相关图书推荐：https://www.jiaokey.com</w:t>
      </w:r>
    </w:p>
    <w:p>
      <w:r>
        <w:t>徐端华，樊富珉编著 其他作品：https://www.jiaokey.com/tag/徐端华，樊富珉编著.html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关键词搜索：https://www.jiaokey.com/tag/做早起的觅食的鸟儿：捕捉职业生涯的发展机会.html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