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书名：女人要懂的人情世故</w:t>
      </w:r>
    </w:p>
    <w:p>
      <w:r>
        <w:t>作者：燕子编著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女人要懂的人情世故 评论地址：https://www.jiaokey.com/book/detail/14573171.html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