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书名：乌合之众  群体时代的大众心理  精装插图版</w:t>
      </w:r>
    </w:p>
    <w:p>
      <w:r>
        <w:t>作者：（法）古斯塔夫·勒庞著；张倩倩译</w:t>
      </w:r>
    </w:p>
    <w:p>
      <w:r>
        <w:t>出版社：北京联合出版公司,2015.12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乌合之众  群体时代的大众心理  精装插图版 评论地址：https://www.jiaokey.com/book/detail/14573130.html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