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书名：我身边的感动  南瑞集团“走基层、树典型、展风采”系列活动纪实</w:t>
      </w:r>
    </w:p>
    <w:p>
      <w:r>
        <w:t>作者：肖世杰，王彦亮主编</w:t>
      </w:r>
    </w:p>
    <w:p>
      <w:r>
        <w:t>出版社：南京：江苏科学技术出版社</w:t>
      </w:r>
    </w:p>
    <w:p>
      <w:r>
        <w:t>出版日期：2012.11</w:t>
      </w:r>
    </w:p>
    <w:p>
      <w:r>
        <w:t>总页数：418</w:t>
      </w:r>
    </w:p>
    <w:p>
      <w:r>
        <w:t>更多请访问教客网: www.jiaokey.com</w:t>
      </w:r>
    </w:p>
    <w:p>
      <w:r>
        <w:t>我身边的感动  南瑞集团“走基层、树典型、展风采”系列活动纪实 评论地址：https://www.jiaokey.com/book/detail/14573122.html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