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如何打造区域品牌  基于个性、形象和声誉的视角</w:t>
      </w:r>
    </w:p>
    <w:p>
      <w:r>
        <w:rPr>
          <w:rFonts w:ascii="宋体" w:hAnsi="宋体" w:eastAsia="宋体"/>
          <w:sz w:val="24"/>
        </w:rPr>
        <w:t>（英）西蒙·安霍特著；于正东译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如何打造区域品牌  基于个性、形象和声誉的视角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（英）西蒙·安霍特著；于正东译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本书出售、求购地址：https://www.jiaokey.com/book/detail/14573091.html</w:t>
      </w:r>
    </w:p>
    <w:p>
      <w:r>
        <w:t>更多相关图书推荐：https://www.jiaokey.com</w:t>
      </w:r>
    </w:p>
    <w:p>
      <w:r>
        <w:t>（英）西蒙·安霍特著；于正东译 其他作品：https://www.jiaokey.com/tag/（英）西蒙·安霍特著；于正东译.html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关键词搜索：https://www.jiaokey.com/tag/如何打造区域品牌  基于个性、形象和声誉的视角.html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