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书名：企业主枕边书  全民阅读提升版</w:t>
      </w:r>
    </w:p>
    <w:p>
      <w:r>
        <w:t>作者：王爱群编著</w:t>
      </w:r>
    </w:p>
    <w:p>
      <w:r>
        <w:t>出版社：北京联合出版公司,2015.10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企业主枕边书  全民阅读提升版 评论地址：https://www.jiaokey.com/book/detail/14573081.html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