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书名：销讲密码  你是如何被大师成交的</w:t>
      </w:r>
    </w:p>
    <w:p>
      <w:r>
        <w:t>作者：朱志一著</w:t>
      </w:r>
    </w:p>
    <w:p>
      <w:r>
        <w:t>出版社：哈尔滨:哈尔滨出版社,2016.11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销讲密码  你是如何被大师成交的 评论地址：https://www.jiaokey.com/book/detail/14573072.html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