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  把任何东西卖给任何人</w:t>
      </w:r>
    </w:p>
    <w:p>
      <w:r>
        <w:t>作者：宋璐璐著</w:t>
      </w:r>
    </w:p>
    <w:p>
      <w:r>
        <w:t>出版社：北京:民主与建设出版社,2016.07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销售心理学  把任何东西卖给任何人 评论地址：https://www.jiaokey.com/book/detail/14573070.html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