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炒股常识一本通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炒股常识一本通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本书出售、求购地址：https://www.jiaokey.com/book/detail/14573069.html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关键词搜索：https://www.jiaokey.com/tag/炒股常识一本通.html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