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书名：论诗绝句一百首</w:t>
      </w:r>
    </w:p>
    <w:p>
      <w:r>
        <w:t>作者：丘幼宣撰著；姚恩健笺注</w:t>
      </w:r>
    </w:p>
    <w:p>
      <w:r>
        <w:t>出版社：中华古籍出版社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论诗绝句一百首 评论地址：https://www.jiaokey.com/book/detail/14573052.html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