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莆仙戏现代文明小戏[综治小戏]剧本集</w:t>
      </w:r>
    </w:p>
    <w:p>
      <w:r>
        <w:rPr>
          <w:rFonts w:ascii="宋体" w:hAnsi="宋体" w:eastAsia="宋体"/>
          <w:sz w:val="24"/>
        </w:rPr>
        <w:t>中共莆田市委政法委，莆田市综治办，中共莆田市委宣传部，中共莆田市委文明办，莆田市文化广电新闻出版局，莆田市综治协会编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莆仙戏现代文明小戏[综治小戏]剧本集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中共莆田市委政法委，莆田市综治办，中共莆田市委宣传部，中共莆田市委文明办，莆田市文化广电新闻出版局，莆田市综治协会编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本书出售、求购地址：https://www.jiaokey.com/book/detail/14572984.html</w:t>
      </w:r>
    </w:p>
    <w:p>
      <w:r>
        <w:t>更多相关图书推荐：https://www.jiaokey.com</w:t>
      </w:r>
    </w:p>
    <w:p>
      <w:r>
        <w:t>中共莆田市委政法委，莆田市综治办，中共莆田市委宣传部，中共莆田市委文明办，莆田市文化广电新闻出版局，莆田市综治协会编 其他作品：https://www.jiaokey.com/tag/中共莆田市委政法委，莆田市综治办，中共莆田市委宣传部，中共莆田市委文明办，莆田市文化广电新闻出版局，莆田市综治协会编.html</w:t>
      </w:r>
    </w:p>
    <w:p>
      <w:r>
        <w:t>关键词搜索：https://www.jiaokey.com/tag/莆仙戏现代文明小戏[综治小戏]剧本集.html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